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56BE" w14:textId="0CFC1666" w:rsidR="000D110C" w:rsidRPr="00FD04DF" w:rsidRDefault="003F0EDE">
      <w:pPr>
        <w:jc w:val="center"/>
        <w:rPr>
          <w:rFonts w:ascii="Frutiger 45 Light" w:hAnsi="Frutiger 45 Light"/>
          <w:sz w:val="24"/>
          <w:szCs w:val="24"/>
          <w:lang w:val="sv-SE"/>
        </w:rPr>
      </w:pPr>
      <w:r w:rsidRPr="00FD04DF">
        <w:rPr>
          <w:rFonts w:ascii="Frutiger 45 Light" w:hAnsi="Frutiger 45 Light"/>
          <w:b/>
          <w:sz w:val="24"/>
          <w:szCs w:val="24"/>
          <w:lang w:val="sv-SE"/>
        </w:rPr>
        <w:t>KOP SURAT</w:t>
      </w:r>
    </w:p>
    <w:p w14:paraId="1806B4FB" w14:textId="3999729D" w:rsidR="000D110C" w:rsidRPr="00FD04DF" w:rsidRDefault="00DE02A7">
      <w:pPr>
        <w:rPr>
          <w:rFonts w:ascii="Frutiger 45 Light" w:hAnsi="Frutiger 45 Light"/>
          <w:sz w:val="24"/>
          <w:szCs w:val="24"/>
          <w:lang w:val="sv-SE"/>
        </w:rPr>
      </w:pPr>
      <w:r w:rsidRPr="00FD04DF">
        <w:rPr>
          <w:rFonts w:ascii="Frutiger 45 Light" w:hAnsi="Frutiger 45 Light"/>
          <w:sz w:val="24"/>
          <w:szCs w:val="24"/>
          <w:lang w:val="sv-SE"/>
        </w:rPr>
        <w:t>============================================================</w:t>
      </w:r>
    </w:p>
    <w:p w14:paraId="5459C1B2" w14:textId="2C237C4B" w:rsidR="000D110C" w:rsidRPr="00FD04DF" w:rsidRDefault="003F0EDE" w:rsidP="003F0EDE">
      <w:pPr>
        <w:ind w:left="5040"/>
        <w:rPr>
          <w:rFonts w:ascii="Frutiger 45 Light" w:hAnsi="Frutiger 45 Light"/>
          <w:sz w:val="24"/>
          <w:szCs w:val="24"/>
          <w:lang w:val="sv-SE"/>
        </w:rPr>
      </w:pPr>
      <w:r w:rsidRPr="00FD04DF">
        <w:rPr>
          <w:rFonts w:ascii="Frutiger 45 Light" w:hAnsi="Frutiger 45 Light"/>
          <w:sz w:val="24"/>
          <w:szCs w:val="24"/>
          <w:lang w:val="sv-SE"/>
        </w:rPr>
        <w:t>(Tempat),</w:t>
      </w:r>
      <w:r w:rsidR="00DE02A7" w:rsidRPr="00FD04DF">
        <w:rPr>
          <w:rFonts w:ascii="Frutiger 45 Light" w:hAnsi="Frutiger 45 Light"/>
          <w:sz w:val="24"/>
          <w:szCs w:val="24"/>
          <w:lang w:val="sv-SE"/>
        </w:rPr>
        <w:t xml:space="preserve"> </w:t>
      </w:r>
      <w:r w:rsidRPr="00FD04DF">
        <w:rPr>
          <w:rFonts w:ascii="Frutiger 45 Light" w:hAnsi="Frutiger 45 Light"/>
          <w:sz w:val="24"/>
          <w:szCs w:val="24"/>
          <w:lang w:val="sv-SE"/>
        </w:rPr>
        <w:t>Tanggal Bulan Tahun</w:t>
      </w:r>
    </w:p>
    <w:p w14:paraId="1268B291" w14:textId="77777777" w:rsidR="000D110C" w:rsidRPr="00FD04DF" w:rsidRDefault="00DE02A7">
      <w:pPr>
        <w:rPr>
          <w:rFonts w:ascii="Frutiger 45 Light" w:hAnsi="Frutiger 45 Light"/>
          <w:sz w:val="24"/>
          <w:szCs w:val="24"/>
          <w:lang w:val="sv-SE"/>
        </w:rPr>
      </w:pPr>
      <w:r w:rsidRPr="00FD04DF">
        <w:rPr>
          <w:rFonts w:ascii="Frutiger 45 Light" w:hAnsi="Frutiger 45 Light"/>
          <w:sz w:val="24"/>
          <w:szCs w:val="24"/>
          <w:lang w:val="sv-SE"/>
        </w:rPr>
        <w:t>Nomor    : ........................................</w:t>
      </w:r>
    </w:p>
    <w:p w14:paraId="223B4E2F" w14:textId="42330FD8" w:rsidR="000D110C" w:rsidRPr="00903E44" w:rsidRDefault="00DE02A7">
      <w:pPr>
        <w:rPr>
          <w:rFonts w:ascii="Frutiger 45 Light" w:hAnsi="Frutiger 45 Light"/>
          <w:sz w:val="24"/>
          <w:szCs w:val="24"/>
          <w:lang w:val="sv-SE"/>
        </w:rPr>
      </w:pPr>
      <w:r w:rsidRPr="00903E44">
        <w:rPr>
          <w:rFonts w:ascii="Frutiger 45 Light" w:hAnsi="Frutiger 45 Light"/>
          <w:sz w:val="24"/>
          <w:szCs w:val="24"/>
          <w:lang w:val="sv-SE"/>
        </w:rPr>
        <w:t>Perihal</w:t>
      </w:r>
      <w:r w:rsidR="00FD04DF" w:rsidRPr="00903E44">
        <w:rPr>
          <w:rFonts w:ascii="Frutiger 45 Light" w:hAnsi="Frutiger 45 Light"/>
          <w:sz w:val="24"/>
          <w:szCs w:val="24"/>
          <w:lang w:val="sv-SE"/>
        </w:rPr>
        <w:tab/>
        <w:t xml:space="preserve">    </w:t>
      </w:r>
      <w:r w:rsidRPr="00903E44">
        <w:rPr>
          <w:rFonts w:ascii="Frutiger 45 Light" w:hAnsi="Frutiger 45 Light"/>
          <w:sz w:val="24"/>
          <w:szCs w:val="24"/>
          <w:lang w:val="sv-SE"/>
        </w:rPr>
        <w:t xml:space="preserve">: Permohonan </w:t>
      </w:r>
      <w:r w:rsidR="003F0EDE" w:rsidRPr="00903E44">
        <w:rPr>
          <w:rFonts w:ascii="Frutiger 45 Light" w:hAnsi="Frutiger 45 Light"/>
          <w:sz w:val="24"/>
          <w:szCs w:val="24"/>
          <w:lang w:val="sv-SE"/>
        </w:rPr>
        <w:t>Narasumber</w:t>
      </w:r>
    </w:p>
    <w:p w14:paraId="58332DE0" w14:textId="1B51C4A9" w:rsidR="000D110C" w:rsidRPr="00FD04DF" w:rsidRDefault="00DE02A7">
      <w:pPr>
        <w:rPr>
          <w:rFonts w:ascii="Frutiger 45 Light" w:hAnsi="Frutiger 45 Light"/>
          <w:sz w:val="24"/>
          <w:szCs w:val="24"/>
          <w:lang w:val="sv-SE"/>
        </w:rPr>
      </w:pPr>
      <w:r w:rsidRPr="00903E44">
        <w:rPr>
          <w:rFonts w:ascii="Frutiger 45 Light" w:hAnsi="Frutiger 45 Light"/>
          <w:sz w:val="24"/>
          <w:szCs w:val="24"/>
          <w:lang w:val="sv-SE"/>
        </w:rPr>
        <w:br/>
        <w:t>Kepada Yth.</w:t>
      </w:r>
      <w:r w:rsidRPr="00903E44">
        <w:rPr>
          <w:rFonts w:ascii="Frutiger 45 Light" w:hAnsi="Frutiger 45 Light"/>
          <w:sz w:val="24"/>
          <w:szCs w:val="24"/>
          <w:lang w:val="sv-SE"/>
        </w:rPr>
        <w:br/>
      </w:r>
      <w:r w:rsidR="003F0EDE" w:rsidRPr="00FD04DF">
        <w:rPr>
          <w:rFonts w:ascii="Frutiger 45 Light" w:hAnsi="Frutiger 45 Light"/>
          <w:sz w:val="24"/>
          <w:szCs w:val="24"/>
          <w:lang w:val="sv-SE"/>
        </w:rPr>
        <w:t>Kepala Kantor Perwakilan Bank Indonesia Purwokerto</w:t>
      </w:r>
      <w:r w:rsidRPr="00FD04DF">
        <w:rPr>
          <w:rFonts w:ascii="Frutiger 45 Light" w:hAnsi="Frutiger 45 Light"/>
          <w:sz w:val="24"/>
          <w:szCs w:val="24"/>
          <w:lang w:val="sv-SE"/>
        </w:rPr>
        <w:br/>
      </w:r>
      <w:r w:rsidRPr="00FD04DF">
        <w:rPr>
          <w:rFonts w:ascii="Frutiger 45 Light" w:hAnsi="Frutiger 45 Light"/>
          <w:sz w:val="24"/>
          <w:szCs w:val="24"/>
          <w:lang w:val="sv-SE"/>
        </w:rPr>
        <w:br/>
      </w:r>
    </w:p>
    <w:p w14:paraId="217742F2" w14:textId="4532E247" w:rsidR="003F0EDE" w:rsidRPr="00FD04DF" w:rsidRDefault="003F0EDE" w:rsidP="00FD04DF">
      <w:pPr>
        <w:jc w:val="both"/>
        <w:rPr>
          <w:rFonts w:ascii="Frutiger 45 Light" w:hAnsi="Frutiger 45 Light"/>
          <w:sz w:val="24"/>
          <w:szCs w:val="24"/>
          <w:lang w:val="sv-SE"/>
        </w:rPr>
      </w:pPr>
      <w:r w:rsidRPr="00FD04DF">
        <w:rPr>
          <w:rFonts w:ascii="Frutiger 45 Light" w:hAnsi="Frutiger 45 Light"/>
          <w:sz w:val="24"/>
          <w:szCs w:val="24"/>
          <w:lang w:val="sv-SE"/>
        </w:rPr>
        <w:t xml:space="preserve">Dalam rangka perluasan wawasan pengetahuan kebanksentralan, Program Studi ....... Fakultas .....  Universitas.........., akan mengadakan kegiatan kunjungan edukasi </w:t>
      </w:r>
      <w:r w:rsidR="00FD04DF" w:rsidRPr="00FD04DF">
        <w:rPr>
          <w:rFonts w:ascii="Frutiger 45 Light" w:hAnsi="Frutiger 45 Light"/>
          <w:sz w:val="24"/>
          <w:szCs w:val="24"/>
          <w:lang w:val="sv-SE"/>
        </w:rPr>
        <w:t xml:space="preserve">ke Kantor Perwakilan Bank Indonesia Purwokerto </w:t>
      </w:r>
      <w:r w:rsidRPr="00FD04DF">
        <w:rPr>
          <w:rFonts w:ascii="Frutiger 45 Light" w:hAnsi="Frutiger 45 Light"/>
          <w:sz w:val="24"/>
          <w:szCs w:val="24"/>
          <w:lang w:val="sv-SE"/>
        </w:rPr>
        <w:t xml:space="preserve">dengan tema </w:t>
      </w:r>
      <w:r w:rsidRPr="00FD04DF">
        <w:rPr>
          <w:rFonts w:ascii="Frutiger 45 Light" w:hAnsi="Frutiger 45 Light"/>
          <w:b/>
          <w:bCs/>
          <w:sz w:val="24"/>
          <w:szCs w:val="24"/>
          <w:lang w:val="sv-SE"/>
        </w:rPr>
        <w:t xml:space="preserve">“.................................................................”. </w:t>
      </w:r>
    </w:p>
    <w:p w14:paraId="774FF881" w14:textId="5578CF65" w:rsidR="003F0EDE" w:rsidRPr="00FD04DF" w:rsidRDefault="003F0EDE" w:rsidP="00FD04DF">
      <w:pPr>
        <w:jc w:val="both"/>
        <w:rPr>
          <w:rFonts w:ascii="Frutiger 45 Light" w:hAnsi="Frutiger 45 Light"/>
          <w:sz w:val="24"/>
          <w:szCs w:val="24"/>
          <w:lang w:val="sv-SE"/>
        </w:rPr>
      </w:pPr>
      <w:r w:rsidRPr="00FD04DF">
        <w:rPr>
          <w:rFonts w:ascii="Frutiger 45 Light" w:hAnsi="Frutiger 45 Light"/>
          <w:sz w:val="24"/>
          <w:szCs w:val="24"/>
          <w:lang w:val="sv-SE"/>
        </w:rPr>
        <w:t xml:space="preserve">Sehubungan dengan hal tersebut di atas, </w:t>
      </w:r>
      <w:r w:rsidR="00FD04DF" w:rsidRPr="00FD04DF">
        <w:rPr>
          <w:rFonts w:ascii="Frutiger 45 Light" w:hAnsi="Frutiger 45 Light"/>
          <w:sz w:val="24"/>
          <w:szCs w:val="24"/>
          <w:lang w:val="sv-SE"/>
        </w:rPr>
        <w:t>bersama ini</w:t>
      </w:r>
      <w:r w:rsidRPr="00FD04DF">
        <w:rPr>
          <w:rFonts w:ascii="Frutiger 45 Light" w:hAnsi="Frutiger 45 Light"/>
          <w:sz w:val="24"/>
          <w:szCs w:val="24"/>
          <w:lang w:val="sv-SE"/>
        </w:rPr>
        <w:t xml:space="preserve"> kami mengajukan permohonan kunjungan edukasi dari Mahasiswa/i kami yang akan diagendakan dengan ketentuan sebagai berikut: </w:t>
      </w:r>
    </w:p>
    <w:p w14:paraId="51FD6EB7" w14:textId="5CAD9D87" w:rsidR="003F0EDE" w:rsidRPr="00903E44" w:rsidRDefault="003F0EDE" w:rsidP="00FD04DF">
      <w:pPr>
        <w:jc w:val="both"/>
        <w:rPr>
          <w:rFonts w:ascii="Frutiger 45 Light" w:hAnsi="Frutiger 45 Light"/>
          <w:sz w:val="24"/>
          <w:szCs w:val="24"/>
          <w:lang w:val="fi-FI"/>
        </w:rPr>
      </w:pPr>
      <w:r w:rsidRPr="00903E44">
        <w:rPr>
          <w:rFonts w:ascii="Frutiger 45 Light" w:hAnsi="Frutiger 45 Light"/>
          <w:sz w:val="24"/>
          <w:szCs w:val="24"/>
          <w:lang w:val="fi-FI"/>
        </w:rPr>
        <w:t>Hari, Tanggal</w:t>
      </w:r>
      <w:r w:rsidRPr="00903E44">
        <w:rPr>
          <w:rFonts w:ascii="Frutiger 45 Light" w:hAnsi="Frutiger 45 Light"/>
          <w:sz w:val="24"/>
          <w:szCs w:val="24"/>
          <w:lang w:val="fi-FI"/>
        </w:rPr>
        <w:tab/>
        <w:t xml:space="preserve">: ....., ......................... </w:t>
      </w:r>
    </w:p>
    <w:p w14:paraId="028D3415" w14:textId="6B28ADC9" w:rsidR="003F0EDE" w:rsidRPr="00903E44" w:rsidRDefault="003F0EDE" w:rsidP="00FD04DF">
      <w:pPr>
        <w:jc w:val="both"/>
        <w:rPr>
          <w:rFonts w:ascii="Frutiger 45 Light" w:hAnsi="Frutiger 45 Light"/>
          <w:sz w:val="24"/>
          <w:szCs w:val="24"/>
          <w:lang w:val="fi-FI"/>
        </w:rPr>
      </w:pPr>
      <w:r w:rsidRPr="00903E44">
        <w:rPr>
          <w:rFonts w:ascii="Frutiger 45 Light" w:hAnsi="Frutiger 45 Light"/>
          <w:sz w:val="24"/>
          <w:szCs w:val="24"/>
          <w:lang w:val="fi-FI"/>
        </w:rPr>
        <w:t>Waktu</w:t>
      </w:r>
      <w:r w:rsidRPr="00903E44">
        <w:rPr>
          <w:rFonts w:ascii="Frutiger 45 Light" w:hAnsi="Frutiger 45 Light"/>
          <w:sz w:val="24"/>
          <w:szCs w:val="24"/>
          <w:lang w:val="fi-FI"/>
        </w:rPr>
        <w:tab/>
      </w:r>
      <w:r w:rsidRPr="00903E44">
        <w:rPr>
          <w:rFonts w:ascii="Frutiger 45 Light" w:hAnsi="Frutiger 45 Light"/>
          <w:sz w:val="24"/>
          <w:szCs w:val="24"/>
          <w:lang w:val="fi-FI"/>
        </w:rPr>
        <w:tab/>
        <w:t xml:space="preserve">: ............................... </w:t>
      </w:r>
    </w:p>
    <w:p w14:paraId="7E13B5AF" w14:textId="2834E802" w:rsidR="003F0EDE" w:rsidRPr="00FD04DF" w:rsidRDefault="003F0EDE" w:rsidP="00FD04DF">
      <w:pPr>
        <w:jc w:val="both"/>
        <w:rPr>
          <w:rFonts w:ascii="Frutiger 45 Light" w:hAnsi="Frutiger 45 Light"/>
          <w:sz w:val="24"/>
          <w:szCs w:val="24"/>
          <w:lang w:val="fi-FI"/>
        </w:rPr>
      </w:pPr>
      <w:r w:rsidRPr="00FD04DF">
        <w:rPr>
          <w:rFonts w:ascii="Frutiger 45 Light" w:hAnsi="Frutiger 45 Light"/>
          <w:sz w:val="24"/>
          <w:szCs w:val="24"/>
          <w:lang w:val="fi-FI"/>
        </w:rPr>
        <w:t>Tempat</w:t>
      </w:r>
      <w:r w:rsidRPr="00FD04DF">
        <w:rPr>
          <w:rFonts w:ascii="Frutiger 45 Light" w:hAnsi="Frutiger 45 Light"/>
          <w:sz w:val="24"/>
          <w:szCs w:val="24"/>
          <w:lang w:val="fi-FI"/>
        </w:rPr>
        <w:tab/>
        <w:t xml:space="preserve">: .............................. </w:t>
      </w:r>
    </w:p>
    <w:p w14:paraId="552DF349" w14:textId="0F2D2AE5" w:rsidR="003F0EDE" w:rsidRPr="00FD04DF" w:rsidRDefault="003F0EDE" w:rsidP="00FD04DF">
      <w:pPr>
        <w:jc w:val="both"/>
        <w:rPr>
          <w:rFonts w:ascii="Frutiger 45 Light" w:hAnsi="Frutiger 45 Light"/>
          <w:sz w:val="24"/>
          <w:szCs w:val="24"/>
          <w:lang w:val="fi-FI"/>
        </w:rPr>
      </w:pPr>
      <w:r w:rsidRPr="00FD04DF">
        <w:rPr>
          <w:rFonts w:ascii="Frutiger 45 Light" w:hAnsi="Frutiger 45 Light"/>
          <w:sz w:val="24"/>
          <w:szCs w:val="24"/>
          <w:lang w:val="fi-FI"/>
        </w:rPr>
        <w:t>Peserta</w:t>
      </w:r>
      <w:r w:rsidRPr="00FD04DF">
        <w:rPr>
          <w:rFonts w:ascii="Frutiger 45 Light" w:hAnsi="Frutiger 45 Light"/>
          <w:sz w:val="24"/>
          <w:szCs w:val="24"/>
          <w:lang w:val="fi-FI"/>
        </w:rPr>
        <w:tab/>
        <w:t xml:space="preserve">: </w:t>
      </w:r>
      <w:r w:rsidR="00FD04DF" w:rsidRPr="00FD04DF">
        <w:rPr>
          <w:rFonts w:ascii="Frutiger 45 Light" w:hAnsi="Frutiger 45 Light"/>
          <w:sz w:val="24"/>
          <w:szCs w:val="24"/>
          <w:lang w:val="fi-FI"/>
        </w:rPr>
        <w:t>(perkiraan jumlah mahasiswa)</w:t>
      </w:r>
      <w:r w:rsidRPr="00FD04DF">
        <w:rPr>
          <w:rFonts w:ascii="Frutiger 45 Light" w:hAnsi="Frutiger 45 Light"/>
          <w:sz w:val="24"/>
          <w:szCs w:val="24"/>
          <w:lang w:val="fi-FI"/>
        </w:rPr>
        <w:t xml:space="preserve"> Mahasiswa </w:t>
      </w:r>
    </w:p>
    <w:p w14:paraId="17FF66BA" w14:textId="77777777" w:rsidR="00FD04DF" w:rsidRPr="00FD04DF" w:rsidRDefault="003F0EDE" w:rsidP="00FD04DF">
      <w:pPr>
        <w:jc w:val="both"/>
        <w:rPr>
          <w:rFonts w:ascii="Frutiger 45 Light" w:hAnsi="Frutiger 45 Light"/>
          <w:sz w:val="24"/>
          <w:szCs w:val="24"/>
          <w:lang w:val="fi-FI"/>
        </w:rPr>
      </w:pPr>
      <w:r w:rsidRPr="00FD04DF">
        <w:rPr>
          <w:rFonts w:ascii="Frutiger 45 Light" w:hAnsi="Frutiger 45 Light"/>
          <w:sz w:val="24"/>
          <w:szCs w:val="24"/>
          <w:lang w:val="fi-FI"/>
        </w:rPr>
        <w:t>Demikian permohonan ini kami sampaikan, atas perhatian dan kerjasamanya kami sampaikan banyak terima kasih.</w:t>
      </w:r>
    </w:p>
    <w:p w14:paraId="1EDA89FA" w14:textId="77777777" w:rsidR="00FD04DF" w:rsidRPr="00FD04DF" w:rsidRDefault="00FD04DF" w:rsidP="00FD04DF">
      <w:pPr>
        <w:jc w:val="both"/>
        <w:rPr>
          <w:rFonts w:ascii="Frutiger 45 Light" w:hAnsi="Frutiger 45 Light"/>
          <w:sz w:val="24"/>
          <w:szCs w:val="24"/>
          <w:lang w:val="fi-FI"/>
        </w:rPr>
      </w:pPr>
    </w:p>
    <w:p w14:paraId="0C0DC9D1" w14:textId="3BFCA769" w:rsidR="00FD04DF" w:rsidRDefault="00DE02A7" w:rsidP="00FD04DF">
      <w:pPr>
        <w:ind w:left="5040" w:firstLine="720"/>
        <w:rPr>
          <w:rFonts w:ascii="Frutiger 45 Light" w:hAnsi="Frutiger 45 Light"/>
          <w:sz w:val="24"/>
          <w:szCs w:val="24"/>
        </w:rPr>
      </w:pPr>
      <w:r w:rsidRPr="00FD04DF">
        <w:rPr>
          <w:rFonts w:ascii="Frutiger 45 Light" w:hAnsi="Frutiger 45 Light"/>
          <w:sz w:val="24"/>
          <w:szCs w:val="24"/>
        </w:rPr>
        <w:t>Hormat kami,</w:t>
      </w:r>
    </w:p>
    <w:p w14:paraId="0EA6A8A4" w14:textId="0CDCD6E8" w:rsidR="00FD04DF" w:rsidRDefault="00FD04DF" w:rsidP="00FD04DF">
      <w:pPr>
        <w:ind w:left="5760"/>
        <w:rPr>
          <w:rFonts w:ascii="Frutiger 45 Light" w:hAnsi="Frutiger 45 Light"/>
          <w:sz w:val="24"/>
          <w:szCs w:val="24"/>
        </w:rPr>
      </w:pPr>
      <w:r>
        <w:rPr>
          <w:rFonts w:ascii="Frutiger 45 Light" w:hAnsi="Frutiger 45 Light"/>
          <w:sz w:val="24"/>
          <w:szCs w:val="24"/>
        </w:rPr>
        <w:t xml:space="preserve">    Jabatan</w:t>
      </w:r>
    </w:p>
    <w:p w14:paraId="707AEC5C" w14:textId="77777777" w:rsidR="00FD04DF" w:rsidRPr="00FD04DF" w:rsidRDefault="00FD04DF" w:rsidP="00FD04DF">
      <w:pPr>
        <w:rPr>
          <w:rFonts w:ascii="Frutiger 45 Light" w:hAnsi="Frutiger 45 Light"/>
          <w:sz w:val="24"/>
          <w:szCs w:val="24"/>
        </w:rPr>
      </w:pPr>
    </w:p>
    <w:p w14:paraId="639D9DA8" w14:textId="2229E32B" w:rsidR="000D110C" w:rsidRPr="00FD04DF" w:rsidRDefault="00DE02A7" w:rsidP="00FD04DF">
      <w:pPr>
        <w:ind w:left="5760"/>
        <w:rPr>
          <w:rFonts w:ascii="Frutiger 45 Light" w:hAnsi="Frutiger 45 Light"/>
          <w:sz w:val="24"/>
          <w:szCs w:val="24"/>
          <w:lang w:val="sv-SE"/>
        </w:rPr>
      </w:pPr>
      <w:r w:rsidRPr="00FD04DF">
        <w:rPr>
          <w:rFonts w:ascii="Frutiger 45 Light" w:hAnsi="Frutiger 45 Light"/>
          <w:sz w:val="24"/>
          <w:szCs w:val="24"/>
        </w:rPr>
        <w:br/>
      </w:r>
      <w:r w:rsidRPr="00FD04DF">
        <w:rPr>
          <w:rFonts w:ascii="Frutiger 45 Light" w:hAnsi="Frutiger 45 Light"/>
          <w:sz w:val="24"/>
          <w:szCs w:val="24"/>
        </w:rPr>
        <w:br/>
      </w:r>
      <w:r w:rsidR="00FD04DF" w:rsidRPr="00FD04DF">
        <w:rPr>
          <w:rFonts w:ascii="Frutiger 45 Light" w:hAnsi="Frutiger 45 Light"/>
          <w:sz w:val="24"/>
          <w:szCs w:val="24"/>
          <w:u w:val="single"/>
        </w:rPr>
        <w:t>Nama Lengkap</w:t>
      </w:r>
      <w:r w:rsidRPr="00FD04DF">
        <w:rPr>
          <w:rFonts w:ascii="Frutiger 45 Light" w:hAnsi="Frutiger 45 Light"/>
          <w:sz w:val="24"/>
          <w:szCs w:val="24"/>
        </w:rPr>
        <w:br/>
      </w:r>
      <w:r w:rsidR="00FD04DF">
        <w:rPr>
          <w:rFonts w:ascii="Frutiger 45 Light" w:hAnsi="Frutiger 45 Light"/>
          <w:sz w:val="24"/>
          <w:szCs w:val="24"/>
        </w:rPr>
        <w:t>NIP</w:t>
      </w:r>
    </w:p>
    <w:sectPr w:rsidR="000D110C" w:rsidRPr="00FD04DF" w:rsidSect="00034616">
      <w:pgSz w:w="12240" w:h="15840"/>
      <w:pgMar w:top="1000" w:right="1800" w:bottom="10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utiger 45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8621466">
    <w:abstractNumId w:val="8"/>
  </w:num>
  <w:num w:numId="2" w16cid:durableId="513762291">
    <w:abstractNumId w:val="6"/>
  </w:num>
  <w:num w:numId="3" w16cid:durableId="539784978">
    <w:abstractNumId w:val="5"/>
  </w:num>
  <w:num w:numId="4" w16cid:durableId="1928615327">
    <w:abstractNumId w:val="4"/>
  </w:num>
  <w:num w:numId="5" w16cid:durableId="247429082">
    <w:abstractNumId w:val="7"/>
  </w:num>
  <w:num w:numId="6" w16cid:durableId="1254121717">
    <w:abstractNumId w:val="3"/>
  </w:num>
  <w:num w:numId="7" w16cid:durableId="17656735">
    <w:abstractNumId w:val="2"/>
  </w:num>
  <w:num w:numId="8" w16cid:durableId="321199590">
    <w:abstractNumId w:val="1"/>
  </w:num>
  <w:num w:numId="9" w16cid:durableId="209600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10C"/>
    <w:rsid w:val="0015074B"/>
    <w:rsid w:val="0029639D"/>
    <w:rsid w:val="00326F90"/>
    <w:rsid w:val="003F0EDE"/>
    <w:rsid w:val="005F653A"/>
    <w:rsid w:val="00903E44"/>
    <w:rsid w:val="00AA1D8D"/>
    <w:rsid w:val="00B47730"/>
    <w:rsid w:val="00CB0664"/>
    <w:rsid w:val="00EA44CC"/>
    <w:rsid w:val="00FC693F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B346F"/>
  <w14:defaultImageDpi w14:val="300"/>
  <w15:docId w15:val="{1D11D6FD-F71A-4293-8250-326C605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0e82e-160a-417b-a324-6d359fb730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B7936509EF4F857CA637FCB52FCD" ma:contentTypeVersion="15" ma:contentTypeDescription="Create a new document." ma:contentTypeScope="" ma:versionID="9598da9af262186c4ec2c942c164e210">
  <xsd:schema xmlns:xsd="http://www.w3.org/2001/XMLSchema" xmlns:xs="http://www.w3.org/2001/XMLSchema" xmlns:p="http://schemas.microsoft.com/office/2006/metadata/properties" xmlns:ns2="f0d0e82e-160a-417b-a324-6d359fb730ec" xmlns:ns3="b277618a-9494-409d-9383-25d33f2b3aa9" targetNamespace="http://schemas.microsoft.com/office/2006/metadata/properties" ma:root="true" ma:fieldsID="cb124a5020023bf2a8de26bbd479cc40" ns2:_="" ns3:_="">
    <xsd:import namespace="f0d0e82e-160a-417b-a324-6d359fb730ec"/>
    <xsd:import namespace="b277618a-9494-409d-9383-25d33f2b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e82e-160a-417b-a324-6d359fb73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618a-9494-409d-9383-25d33f2b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A6CC6-3B08-4BD3-A030-2001DFBB8566}">
  <ds:schemaRefs>
    <ds:schemaRef ds:uri="http://schemas.microsoft.com/office/2006/metadata/properties"/>
    <ds:schemaRef ds:uri="http://schemas.microsoft.com/office/infopath/2007/PartnerControls"/>
    <ds:schemaRef ds:uri="f0d0e82e-160a-417b-a324-6d359fb730ec"/>
  </ds:schemaRefs>
</ds:datastoreItem>
</file>

<file path=customXml/itemProps2.xml><?xml version="1.0" encoding="utf-8"?>
<ds:datastoreItem xmlns:ds="http://schemas.openxmlformats.org/officeDocument/2006/customXml" ds:itemID="{E3BFB3DF-6DED-443E-98AC-63A512519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1063D-AEFF-400A-B514-078E58ED3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0e82e-160a-417b-a324-6d359fb730ec"/>
    <ds:schemaRef ds:uri="b277618a-9494-409d-9383-25d33f2b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Reni Setiyani</cp:lastModifiedBy>
  <cp:revision>3</cp:revision>
  <dcterms:created xsi:type="dcterms:W3CDTF">2026-07-07T14:12:00Z</dcterms:created>
  <dcterms:modified xsi:type="dcterms:W3CDTF">2026-07-07T14:22:00Z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0x0101001979B7936509EF4F857CA637FCB52FCD</vt:lpwstr>
  </property>
</Properties>
</file>